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4980" w14:textId="77777777" w:rsidR="001320A9" w:rsidRPr="00902630" w:rsidRDefault="00000000" w:rsidP="00902630">
      <w:pPr>
        <w:pStyle w:val="Nadpis1"/>
        <w:jc w:val="center"/>
        <w:rPr>
          <w:color w:val="000000" w:themeColor="text1"/>
        </w:rPr>
      </w:pPr>
      <w:r w:rsidRPr="00902630">
        <w:rPr>
          <w:color w:val="000000" w:themeColor="text1"/>
        </w:rPr>
        <w:t>PLNÁ MOC</w:t>
      </w:r>
    </w:p>
    <w:p w14:paraId="5D12A829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Já, níže podepsaný(á):</w:t>
      </w:r>
    </w:p>
    <w:p w14:paraId="2FCA25FB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Jméno a příjmení / název společnosti: ____________________________</w:t>
      </w:r>
    </w:p>
    <w:p w14:paraId="791FD609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Rodné číslo / IČ: ______________________________________________</w:t>
      </w:r>
    </w:p>
    <w:p w14:paraId="55631EE4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Trvale bytem / sídlo společnosti: _______________________________</w:t>
      </w:r>
    </w:p>
    <w:p w14:paraId="56A4E1D3" w14:textId="77777777" w:rsidR="001320A9" w:rsidRPr="00BE5DBD" w:rsidRDefault="00000000">
      <w:pPr>
        <w:spacing w:after="120"/>
        <w:jc w:val="center"/>
        <w:rPr>
          <w:rFonts w:ascii="Arial" w:hAnsi="Arial" w:cs="Arial"/>
        </w:rPr>
      </w:pPr>
      <w:r w:rsidRPr="00BE5DBD">
        <w:rPr>
          <w:rFonts w:ascii="Arial" w:hAnsi="Arial" w:cs="Arial"/>
        </w:rPr>
        <w:t>(dále jen zmocnitel)</w:t>
      </w:r>
    </w:p>
    <w:p w14:paraId="0E78430F" w14:textId="77777777" w:rsidR="001320A9" w:rsidRPr="00BE5DBD" w:rsidRDefault="001320A9">
      <w:pPr>
        <w:rPr>
          <w:rFonts w:ascii="Arial" w:hAnsi="Arial" w:cs="Arial"/>
        </w:rPr>
      </w:pPr>
    </w:p>
    <w:p w14:paraId="36B13D0A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Tímto zmocňuji:</w:t>
      </w:r>
    </w:p>
    <w:p w14:paraId="487F7103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Jméno a příjmení / název společnosti: ____________________________</w:t>
      </w:r>
    </w:p>
    <w:p w14:paraId="5C1F6BC3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Rodné číslo / IČ: ______________________________________________</w:t>
      </w:r>
    </w:p>
    <w:p w14:paraId="3C75F25B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Trvale bytem / sídlo společnosti: _______________________________</w:t>
      </w:r>
    </w:p>
    <w:p w14:paraId="13DF50B9" w14:textId="77777777" w:rsidR="001320A9" w:rsidRPr="00BE5DBD" w:rsidRDefault="00000000">
      <w:pPr>
        <w:spacing w:after="120"/>
        <w:jc w:val="center"/>
        <w:rPr>
          <w:rFonts w:ascii="Arial" w:hAnsi="Arial" w:cs="Arial"/>
        </w:rPr>
      </w:pPr>
      <w:r w:rsidRPr="00BE5DBD">
        <w:rPr>
          <w:rFonts w:ascii="Arial" w:hAnsi="Arial" w:cs="Arial"/>
        </w:rPr>
        <w:t>(dále jen zmocněnec)</w:t>
      </w:r>
    </w:p>
    <w:p w14:paraId="79287D81" w14:textId="77777777" w:rsidR="001320A9" w:rsidRPr="00BE5DBD" w:rsidRDefault="001320A9">
      <w:pPr>
        <w:rPr>
          <w:rFonts w:ascii="Arial" w:hAnsi="Arial" w:cs="Arial"/>
        </w:rPr>
      </w:pPr>
    </w:p>
    <w:p w14:paraId="2163B5D3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k provedení následujícího právního úkonu:</w:t>
      </w:r>
    </w:p>
    <w:p w14:paraId="09433227" w14:textId="77777777" w:rsidR="001320A9" w:rsidRPr="00BE5DBD" w:rsidRDefault="00000000">
      <w:pPr>
        <w:rPr>
          <w:rFonts w:ascii="Arial" w:hAnsi="Arial" w:cs="Arial"/>
          <w:i/>
          <w:iCs/>
        </w:rPr>
      </w:pPr>
      <w:r w:rsidRPr="00BE5DBD">
        <w:rPr>
          <w:rFonts w:ascii="Arial" w:hAnsi="Arial" w:cs="Arial"/>
          <w:i/>
          <w:iCs/>
        </w:rPr>
        <w:t>Podání žádosti o zápis změny vlastníka níže uvedeného vozidla v registru silničních vozidel u příslušného obecního úřadu.</w:t>
      </w:r>
    </w:p>
    <w:p w14:paraId="71E7B51E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Údaje o vozidle:</w:t>
      </w:r>
    </w:p>
    <w:p w14:paraId="611C2D84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Značka, typ: ___________________________________________________</w:t>
      </w:r>
    </w:p>
    <w:p w14:paraId="110B1745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Registrační značka (RZ): ________________________________________</w:t>
      </w:r>
    </w:p>
    <w:p w14:paraId="71885E45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VIN (identifikační číslo vozidla): ________________________________</w:t>
      </w:r>
    </w:p>
    <w:p w14:paraId="179583B7" w14:textId="77777777" w:rsidR="001320A9" w:rsidRPr="00BE5DBD" w:rsidRDefault="001320A9">
      <w:pPr>
        <w:rPr>
          <w:rFonts w:ascii="Arial" w:hAnsi="Arial" w:cs="Arial"/>
        </w:rPr>
      </w:pPr>
    </w:p>
    <w:p w14:paraId="5DEAC6B1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Zmocněnec přijímá tuto plnou moc v plném rozsahu.</w:t>
      </w:r>
    </w:p>
    <w:p w14:paraId="12D54B85" w14:textId="77777777" w:rsidR="001320A9" w:rsidRPr="00BE5DBD" w:rsidRDefault="00000000">
      <w:pPr>
        <w:rPr>
          <w:rFonts w:ascii="Arial" w:hAnsi="Arial" w:cs="Arial"/>
        </w:rPr>
      </w:pPr>
      <w:r w:rsidRPr="00BE5DBD">
        <w:rPr>
          <w:rFonts w:ascii="Arial" w:hAnsi="Arial" w:cs="Arial"/>
        </w:rPr>
        <w:t>V ___________________, dne ____________________</w:t>
      </w:r>
    </w:p>
    <w:p w14:paraId="1BBEF147" w14:textId="77777777" w:rsidR="001320A9" w:rsidRPr="00BE5DBD" w:rsidRDefault="001320A9">
      <w:pPr>
        <w:rPr>
          <w:rFonts w:ascii="Arial" w:hAnsi="Arial" w:cs="Arial"/>
        </w:rPr>
      </w:pPr>
    </w:p>
    <w:p w14:paraId="073B00F8" w14:textId="14A7B367" w:rsidR="001320A9" w:rsidRPr="00BE5DBD" w:rsidRDefault="00000000">
      <w:pPr>
        <w:spacing w:after="120"/>
        <w:rPr>
          <w:rFonts w:ascii="Arial" w:hAnsi="Arial" w:cs="Arial"/>
        </w:rPr>
      </w:pPr>
      <w:proofErr w:type="spellStart"/>
      <w:r w:rsidRPr="00BE5DBD">
        <w:rPr>
          <w:rFonts w:ascii="Arial" w:hAnsi="Arial" w:cs="Arial"/>
          <w:b/>
        </w:rPr>
        <w:t>Zmocnitel</w:t>
      </w:r>
      <w:proofErr w:type="spellEnd"/>
      <w:r w:rsidRPr="00BE5DBD">
        <w:rPr>
          <w:rFonts w:ascii="Arial" w:hAnsi="Arial" w:cs="Arial"/>
          <w:b/>
        </w:rPr>
        <w:t>:</w:t>
      </w:r>
      <w:r w:rsidR="00BE5DBD" w:rsidRPr="00BE5DBD">
        <w:rPr>
          <w:rFonts w:ascii="Arial" w:hAnsi="Arial" w:cs="Arial"/>
          <w:b/>
        </w:rPr>
        <w:tab/>
      </w:r>
      <w:r w:rsidR="00BE5DBD" w:rsidRPr="00BE5DBD">
        <w:rPr>
          <w:rFonts w:ascii="Arial" w:hAnsi="Arial" w:cs="Arial"/>
          <w:b/>
        </w:rPr>
        <w:tab/>
      </w:r>
      <w:r w:rsidR="00BE5DBD" w:rsidRPr="00BE5DBD">
        <w:rPr>
          <w:rFonts w:ascii="Arial" w:hAnsi="Arial" w:cs="Arial"/>
          <w:b/>
        </w:rPr>
        <w:tab/>
      </w:r>
      <w:r w:rsidR="00BE5DBD" w:rsidRPr="00BE5DBD">
        <w:rPr>
          <w:rFonts w:ascii="Arial" w:hAnsi="Arial" w:cs="Arial"/>
          <w:b/>
        </w:rPr>
        <w:tab/>
      </w:r>
      <w:r w:rsidR="00BE5DBD" w:rsidRPr="00BE5DBD">
        <w:rPr>
          <w:rFonts w:ascii="Arial" w:hAnsi="Arial" w:cs="Arial"/>
          <w:b/>
        </w:rPr>
        <w:tab/>
      </w:r>
      <w:r w:rsidR="00BE5DBD" w:rsidRPr="00BE5DBD">
        <w:rPr>
          <w:rFonts w:ascii="Arial" w:hAnsi="Arial" w:cs="Arial"/>
          <w:b/>
        </w:rPr>
        <w:tab/>
      </w:r>
      <w:r w:rsidR="00BE5DBD" w:rsidRPr="00BE5DBD">
        <w:rPr>
          <w:rFonts w:ascii="Arial" w:hAnsi="Arial" w:cs="Arial"/>
          <w:b/>
        </w:rPr>
        <w:tab/>
      </w:r>
      <w:proofErr w:type="spellStart"/>
      <w:r w:rsidR="00BE5DBD" w:rsidRPr="00BE5DBD">
        <w:rPr>
          <w:rFonts w:ascii="Arial" w:hAnsi="Arial" w:cs="Arial"/>
          <w:b/>
        </w:rPr>
        <w:t>Zmocněnec</w:t>
      </w:r>
      <w:proofErr w:type="spellEnd"/>
      <w:r w:rsidR="00BE5DBD" w:rsidRPr="00BE5DBD">
        <w:rPr>
          <w:rFonts w:ascii="Arial" w:hAnsi="Arial" w:cs="Arial"/>
          <w:b/>
        </w:rPr>
        <w:t>:</w:t>
      </w:r>
    </w:p>
    <w:p w14:paraId="4702A45B" w14:textId="1D46559C" w:rsidR="001320A9" w:rsidRPr="00BE5DBD" w:rsidRDefault="00BE5DBD">
      <w:pPr>
        <w:rPr>
          <w:rFonts w:ascii="Arial" w:hAnsi="Arial" w:cs="Arial"/>
        </w:rPr>
      </w:pPr>
      <w:proofErr w:type="spellStart"/>
      <w:r w:rsidRPr="00BE5DBD">
        <w:rPr>
          <w:rFonts w:ascii="Arial" w:hAnsi="Arial" w:cs="Arial"/>
        </w:rPr>
        <w:t>Podpis</w:t>
      </w:r>
      <w:proofErr w:type="spellEnd"/>
      <w:r w:rsidRPr="00BE5DBD">
        <w:rPr>
          <w:rFonts w:ascii="Arial" w:hAnsi="Arial" w:cs="Arial"/>
        </w:rPr>
        <w:t>: _______________</w:t>
      </w:r>
      <w:r>
        <w:rPr>
          <w:rFonts w:ascii="Arial" w:hAnsi="Arial" w:cs="Arial"/>
        </w:rPr>
        <w:t>__</w:t>
      </w:r>
      <w:r w:rsidRPr="00BE5DBD">
        <w:rPr>
          <w:rFonts w:ascii="Arial" w:hAnsi="Arial" w:cs="Arial"/>
        </w:rPr>
        <w:tab/>
      </w:r>
      <w:r w:rsidRPr="00BE5DBD">
        <w:rPr>
          <w:rFonts w:ascii="Arial" w:hAnsi="Arial" w:cs="Arial"/>
        </w:rPr>
        <w:tab/>
      </w:r>
      <w:r w:rsidRPr="00BE5DBD">
        <w:rPr>
          <w:rFonts w:ascii="Arial" w:hAnsi="Arial" w:cs="Arial"/>
        </w:rPr>
        <w:tab/>
      </w:r>
      <w:r w:rsidRPr="00BE5D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E5DBD">
        <w:rPr>
          <w:rFonts w:ascii="Arial" w:hAnsi="Arial" w:cs="Arial"/>
        </w:rPr>
        <w:t>Podpis</w:t>
      </w:r>
      <w:proofErr w:type="spellEnd"/>
      <w:r w:rsidRPr="00BE5DBD">
        <w:rPr>
          <w:rFonts w:ascii="Arial" w:hAnsi="Arial" w:cs="Arial"/>
        </w:rPr>
        <w:t>: _______________</w:t>
      </w:r>
      <w:r>
        <w:rPr>
          <w:rFonts w:ascii="Arial" w:hAnsi="Arial" w:cs="Arial"/>
        </w:rPr>
        <w:t>__</w:t>
      </w:r>
    </w:p>
    <w:sectPr w:rsidR="001320A9" w:rsidRPr="00BE5D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8239699">
    <w:abstractNumId w:val="8"/>
  </w:num>
  <w:num w:numId="2" w16cid:durableId="22682250">
    <w:abstractNumId w:val="6"/>
  </w:num>
  <w:num w:numId="3" w16cid:durableId="2026900375">
    <w:abstractNumId w:val="5"/>
  </w:num>
  <w:num w:numId="4" w16cid:durableId="1252618350">
    <w:abstractNumId w:val="4"/>
  </w:num>
  <w:num w:numId="5" w16cid:durableId="1874076101">
    <w:abstractNumId w:val="7"/>
  </w:num>
  <w:num w:numId="6" w16cid:durableId="1257982483">
    <w:abstractNumId w:val="3"/>
  </w:num>
  <w:num w:numId="7" w16cid:durableId="1012756646">
    <w:abstractNumId w:val="2"/>
  </w:num>
  <w:num w:numId="8" w16cid:durableId="2016422048">
    <w:abstractNumId w:val="1"/>
  </w:num>
  <w:num w:numId="9" w16cid:durableId="29125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0A9"/>
    <w:rsid w:val="0015074B"/>
    <w:rsid w:val="0029639D"/>
    <w:rsid w:val="00326F90"/>
    <w:rsid w:val="0038307C"/>
    <w:rsid w:val="00574E87"/>
    <w:rsid w:val="00902630"/>
    <w:rsid w:val="00AA1D8D"/>
    <w:rsid w:val="00B47730"/>
    <w:rsid w:val="00BE5DB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9E79E"/>
  <w14:defaultImageDpi w14:val="300"/>
  <w15:docId w15:val="{A09DB514-55C6-D94D-9B19-D8340B5C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Kostka</cp:lastModifiedBy>
  <cp:revision>2</cp:revision>
  <dcterms:created xsi:type="dcterms:W3CDTF">2024-12-05T13:34:00Z</dcterms:created>
  <dcterms:modified xsi:type="dcterms:W3CDTF">2024-12-05T13:34:00Z</dcterms:modified>
  <cp:category/>
</cp:coreProperties>
</file>